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D9" w:rsidRPr="005C149E" w:rsidRDefault="00BF38BC" w:rsidP="002D5303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5C149E">
        <w:rPr>
          <w:rFonts w:ascii="Times New Roman" w:hAnsi="Times New Roman" w:cs="Times New Roman"/>
          <w:color w:val="000000" w:themeColor="text1"/>
          <w:lang w:val="sr-Cyrl-RS"/>
        </w:rPr>
        <w:t>ЧЕК ЛИСТА ДОСТАВЉЕНЕ ДОКУМЕНТАЦИЈЕ</w:t>
      </w:r>
      <w:r w:rsidR="005C149E" w:rsidRPr="005C149E">
        <w:rPr>
          <w:rFonts w:ascii="Times New Roman" w:hAnsi="Times New Roman" w:cs="Times New Roman"/>
          <w:color w:val="000000" w:themeColor="text1"/>
        </w:rPr>
        <w:br/>
      </w:r>
      <w:r w:rsidRPr="005C149E">
        <w:rPr>
          <w:rFonts w:ascii="Times New Roman" w:hAnsi="Times New Roman" w:cs="Times New Roman"/>
          <w:color w:val="000000" w:themeColor="text1"/>
          <w:lang w:val="sr-Cyrl-RS"/>
        </w:rPr>
        <w:t>за покретање поступка за стицање/реизбор научног звања</w:t>
      </w:r>
    </w:p>
    <w:p w:rsidR="002D5303" w:rsidRPr="00557802" w:rsidRDefault="002D5303" w:rsidP="002D5303">
      <w:pPr>
        <w:jc w:val="both"/>
        <w:rPr>
          <w:rFonts w:ascii="Times New Roman" w:hAnsi="Times New Roman" w:cs="Times New Roman"/>
        </w:rPr>
      </w:pPr>
    </w:p>
    <w:p w:rsidR="000B36D9" w:rsidRPr="00557802" w:rsidRDefault="00BF38BC" w:rsidP="005C149E">
      <w:pPr>
        <w:jc w:val="both"/>
        <w:rPr>
          <w:rFonts w:ascii="Times New Roman" w:hAnsi="Times New Roman" w:cs="Times New Roman"/>
        </w:rPr>
      </w:pPr>
      <w:proofErr w:type="spellStart"/>
      <w:r w:rsidRPr="00557802">
        <w:rPr>
          <w:rFonts w:ascii="Times New Roman" w:hAnsi="Times New Roman" w:cs="Times New Roman"/>
        </w:rPr>
        <w:t>Кандидат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потврђује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да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је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означена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документација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r w:rsidRPr="00557802">
        <w:rPr>
          <w:rFonts w:ascii="Times New Roman" w:hAnsi="Times New Roman" w:cs="Times New Roman"/>
          <w:lang w:val="sr-Cyrl-RS"/>
        </w:rPr>
        <w:t xml:space="preserve">припремљена и </w:t>
      </w:r>
      <w:proofErr w:type="spellStart"/>
      <w:r w:rsidRPr="00557802">
        <w:rPr>
          <w:rFonts w:ascii="Times New Roman" w:hAnsi="Times New Roman" w:cs="Times New Roman"/>
        </w:rPr>
        <w:t>достављена</w:t>
      </w:r>
      <w:proofErr w:type="spellEnd"/>
      <w:r w:rsidRPr="00557802">
        <w:rPr>
          <w:rFonts w:ascii="Times New Roman" w:hAnsi="Times New Roman" w:cs="Times New Roman"/>
        </w:rPr>
        <w:t xml:space="preserve"> у </w:t>
      </w:r>
      <w:proofErr w:type="spellStart"/>
      <w:r w:rsidRPr="00557802">
        <w:rPr>
          <w:rFonts w:ascii="Times New Roman" w:hAnsi="Times New Roman" w:cs="Times New Roman"/>
        </w:rPr>
        <w:t>складу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са</w:t>
      </w:r>
      <w:proofErr w:type="spellEnd"/>
      <w:r w:rsidR="005C149E" w:rsidRPr="00557802">
        <w:rPr>
          <w:rFonts w:ascii="Times New Roman" w:hAnsi="Times New Roman" w:cs="Times New Roman"/>
        </w:rPr>
        <w:t xml:space="preserve"> </w:t>
      </w:r>
      <w:r w:rsidRPr="00557802">
        <w:rPr>
          <w:rFonts w:ascii="Times New Roman" w:hAnsi="Times New Roman" w:cs="Times New Roman"/>
          <w:lang w:val="sr-Cyrl-RS"/>
        </w:rPr>
        <w:t>Правилником о стицању истраживачких и научних звања (Сл. галсник РС, бр. 80/2024 и 70/2025)</w:t>
      </w:r>
      <w:r w:rsidR="005C149E">
        <w:rPr>
          <w:rFonts w:ascii="Times New Roman" w:hAnsi="Times New Roman" w:cs="Times New Roman"/>
          <w:lang w:val="sr-Cyrl-RS"/>
        </w:rPr>
        <w:t xml:space="preserve"> и упутством Института за биолошка истраживања „Синиша Станковић“ – Институтом од националног значаја за Републику Србију, Универзитета у Београду.</w:t>
      </w:r>
      <w:r w:rsidR="005C149E" w:rsidRPr="00557802">
        <w:rPr>
          <w:rFonts w:ascii="Times New Roman" w:hAnsi="Times New Roman" w:cs="Times New Roman"/>
        </w:rPr>
        <w:br/>
      </w:r>
      <w:proofErr w:type="spellStart"/>
      <w:r w:rsidR="002D5303" w:rsidRPr="00557802">
        <w:rPr>
          <w:rFonts w:ascii="Times New Roman" w:hAnsi="Times New Roman" w:cs="Times New Roman"/>
        </w:rPr>
        <w:t>Потписивањем</w:t>
      </w:r>
      <w:proofErr w:type="spellEnd"/>
      <w:r w:rsidR="002D5303" w:rsidRPr="00557802">
        <w:rPr>
          <w:rFonts w:ascii="Times New Roman" w:hAnsi="Times New Roman" w:cs="Times New Roman"/>
        </w:rPr>
        <w:t xml:space="preserve"> </w:t>
      </w:r>
      <w:proofErr w:type="spellStart"/>
      <w:r w:rsidR="002D5303" w:rsidRPr="00557802">
        <w:rPr>
          <w:rFonts w:ascii="Times New Roman" w:hAnsi="Times New Roman" w:cs="Times New Roman"/>
        </w:rPr>
        <w:t>ове</w:t>
      </w:r>
      <w:proofErr w:type="spellEnd"/>
      <w:r w:rsidR="002D5303" w:rsidRPr="00557802">
        <w:rPr>
          <w:rFonts w:ascii="Times New Roman" w:hAnsi="Times New Roman" w:cs="Times New Roman"/>
        </w:rPr>
        <w:t xml:space="preserve"> </w:t>
      </w:r>
      <w:proofErr w:type="spellStart"/>
      <w:r w:rsidR="002D5303" w:rsidRPr="00557802">
        <w:rPr>
          <w:rFonts w:ascii="Times New Roman" w:hAnsi="Times New Roman" w:cs="Times New Roman"/>
        </w:rPr>
        <w:t>листе</w:t>
      </w:r>
      <w:proofErr w:type="spellEnd"/>
      <w:r w:rsidR="002D5303" w:rsidRPr="00557802">
        <w:rPr>
          <w:rFonts w:ascii="Times New Roman" w:hAnsi="Times New Roman" w:cs="Times New Roman"/>
        </w:rPr>
        <w:t xml:space="preserve"> </w:t>
      </w:r>
      <w:proofErr w:type="spellStart"/>
      <w:r w:rsidR="002D5303" w:rsidRPr="00557802">
        <w:rPr>
          <w:rFonts w:ascii="Times New Roman" w:hAnsi="Times New Roman" w:cs="Times New Roman"/>
        </w:rPr>
        <w:t>кандидат</w:t>
      </w:r>
      <w:proofErr w:type="spellEnd"/>
      <w:r w:rsidR="002D5303" w:rsidRPr="00557802">
        <w:rPr>
          <w:rFonts w:ascii="Times New Roman" w:hAnsi="Times New Roman" w:cs="Times New Roman"/>
        </w:rPr>
        <w:t xml:space="preserve"> </w:t>
      </w:r>
      <w:proofErr w:type="spellStart"/>
      <w:r w:rsidR="002D5303" w:rsidRPr="00557802">
        <w:rPr>
          <w:rFonts w:ascii="Times New Roman" w:hAnsi="Times New Roman" w:cs="Times New Roman"/>
        </w:rPr>
        <w:t>сноси</w:t>
      </w:r>
      <w:proofErr w:type="spellEnd"/>
      <w:r w:rsidR="002D5303" w:rsidRPr="00557802">
        <w:rPr>
          <w:rFonts w:ascii="Times New Roman" w:hAnsi="Times New Roman" w:cs="Times New Roman"/>
        </w:rPr>
        <w:t xml:space="preserve"> </w:t>
      </w:r>
      <w:proofErr w:type="spellStart"/>
      <w:r w:rsidR="002D5303" w:rsidRPr="00557802">
        <w:rPr>
          <w:rFonts w:ascii="Times New Roman" w:hAnsi="Times New Roman" w:cs="Times New Roman"/>
        </w:rPr>
        <w:t>одговорност</w:t>
      </w:r>
      <w:proofErr w:type="spellEnd"/>
      <w:r w:rsidR="002D5303" w:rsidRPr="00557802">
        <w:rPr>
          <w:rFonts w:ascii="Times New Roman" w:hAnsi="Times New Roman" w:cs="Times New Roman"/>
        </w:rPr>
        <w:t xml:space="preserve"> </w:t>
      </w:r>
      <w:proofErr w:type="spellStart"/>
      <w:r w:rsidR="002D5303" w:rsidRPr="00557802">
        <w:rPr>
          <w:rFonts w:ascii="Times New Roman" w:hAnsi="Times New Roman" w:cs="Times New Roman"/>
        </w:rPr>
        <w:t>за</w:t>
      </w:r>
      <w:proofErr w:type="spellEnd"/>
      <w:r w:rsidR="002D5303" w:rsidRPr="00557802">
        <w:rPr>
          <w:rFonts w:ascii="Times New Roman" w:hAnsi="Times New Roman" w:cs="Times New Roman"/>
        </w:rPr>
        <w:t xml:space="preserve"> </w:t>
      </w:r>
      <w:proofErr w:type="spellStart"/>
      <w:r w:rsidR="002D5303" w:rsidRPr="00557802">
        <w:rPr>
          <w:rFonts w:ascii="Times New Roman" w:hAnsi="Times New Roman" w:cs="Times New Roman"/>
        </w:rPr>
        <w:t>тачност</w:t>
      </w:r>
      <w:proofErr w:type="spellEnd"/>
      <w:r w:rsidR="002D5303" w:rsidRPr="00557802">
        <w:rPr>
          <w:rFonts w:ascii="Times New Roman" w:hAnsi="Times New Roman" w:cs="Times New Roman"/>
        </w:rPr>
        <w:t xml:space="preserve"> и </w:t>
      </w:r>
      <w:proofErr w:type="spellStart"/>
      <w:r w:rsidR="002D5303" w:rsidRPr="00557802">
        <w:rPr>
          <w:rFonts w:ascii="Times New Roman" w:hAnsi="Times New Roman" w:cs="Times New Roman"/>
        </w:rPr>
        <w:t>потпуност</w:t>
      </w:r>
      <w:proofErr w:type="spellEnd"/>
      <w:r w:rsidR="002D5303" w:rsidRPr="00557802">
        <w:rPr>
          <w:rFonts w:ascii="Times New Roman" w:hAnsi="Times New Roman" w:cs="Times New Roman"/>
        </w:rPr>
        <w:t xml:space="preserve"> </w:t>
      </w:r>
      <w:proofErr w:type="spellStart"/>
      <w:r w:rsidR="002D5303" w:rsidRPr="00557802">
        <w:rPr>
          <w:rFonts w:ascii="Times New Roman" w:hAnsi="Times New Roman" w:cs="Times New Roman"/>
        </w:rPr>
        <w:t>документације</w:t>
      </w:r>
      <w:proofErr w:type="spellEnd"/>
      <w:r w:rsidR="005C149E" w:rsidRPr="00557802">
        <w:rPr>
          <w:rFonts w:ascii="Times New Roman" w:hAnsi="Times New Roman" w:cs="Times New Roman"/>
        </w:rPr>
        <w:t>.</w:t>
      </w:r>
      <w:r w:rsidR="005C149E" w:rsidRPr="00557802">
        <w:rPr>
          <w:rFonts w:ascii="Times New Roman" w:hAnsi="Times New Roman" w:cs="Times New Roman"/>
        </w:rPr>
        <w:br/>
      </w:r>
    </w:p>
    <w:p w:rsidR="002D5303" w:rsidRPr="00557802" w:rsidRDefault="002D5303" w:rsidP="002D5303">
      <w:pPr>
        <w:rPr>
          <w:rFonts w:ascii="Times New Roman" w:hAnsi="Times New Roman" w:cs="Times New Roman"/>
          <w:lang w:val="sr-Cyrl-RS"/>
        </w:rPr>
      </w:pPr>
      <w:proofErr w:type="spellStart"/>
      <w:r w:rsidRPr="00557802">
        <w:rPr>
          <w:rFonts w:ascii="Times New Roman" w:hAnsi="Times New Roman" w:cs="Times New Roman"/>
        </w:rPr>
        <w:t>Име</w:t>
      </w:r>
      <w:proofErr w:type="spellEnd"/>
      <w:r w:rsidRPr="00557802">
        <w:rPr>
          <w:rFonts w:ascii="Times New Roman" w:hAnsi="Times New Roman" w:cs="Times New Roman"/>
        </w:rPr>
        <w:t xml:space="preserve"> и </w:t>
      </w:r>
      <w:proofErr w:type="spellStart"/>
      <w:r w:rsidRPr="00557802">
        <w:rPr>
          <w:rFonts w:ascii="Times New Roman" w:hAnsi="Times New Roman" w:cs="Times New Roman"/>
        </w:rPr>
        <w:t>презиме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кандидата</w:t>
      </w:r>
      <w:proofErr w:type="spellEnd"/>
      <w:r w:rsidRPr="00557802">
        <w:rPr>
          <w:rFonts w:ascii="Times New Roman" w:hAnsi="Times New Roman" w:cs="Times New Roman"/>
        </w:rPr>
        <w:t>: ________________________________</w:t>
      </w:r>
      <w:r w:rsidRPr="00557802">
        <w:rPr>
          <w:rFonts w:ascii="Times New Roman" w:hAnsi="Times New Roman" w:cs="Times New Roman"/>
          <w:lang w:val="sr-Cyrl-RS"/>
        </w:rPr>
        <w:t>______</w:t>
      </w:r>
    </w:p>
    <w:p w:rsidR="002D5303" w:rsidRPr="00557802" w:rsidRDefault="002D5303" w:rsidP="002D5303">
      <w:pPr>
        <w:rPr>
          <w:rFonts w:ascii="Times New Roman" w:hAnsi="Times New Roman" w:cs="Times New Roman"/>
          <w:lang w:val="sr-Cyrl-RS"/>
        </w:rPr>
      </w:pPr>
      <w:proofErr w:type="spellStart"/>
      <w:r w:rsidRPr="00557802">
        <w:rPr>
          <w:rFonts w:ascii="Times New Roman" w:hAnsi="Times New Roman" w:cs="Times New Roman"/>
        </w:rPr>
        <w:t>Научно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звање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за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које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се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подноси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захтев</w:t>
      </w:r>
      <w:proofErr w:type="spellEnd"/>
      <w:r w:rsidRPr="00557802">
        <w:rPr>
          <w:rFonts w:ascii="Times New Roman" w:hAnsi="Times New Roman" w:cs="Times New Roman"/>
        </w:rPr>
        <w:t>: __________________</w:t>
      </w:r>
      <w:r w:rsidRPr="00557802">
        <w:rPr>
          <w:rFonts w:ascii="Times New Roman" w:hAnsi="Times New Roman" w:cs="Times New Roman"/>
          <w:lang w:val="sr-Cyrl-RS"/>
        </w:rPr>
        <w:t>_________</w:t>
      </w:r>
    </w:p>
    <w:p w:rsidR="00BF38BC" w:rsidRPr="00557802" w:rsidRDefault="002D5303" w:rsidP="002D5303">
      <w:pPr>
        <w:rPr>
          <w:rFonts w:ascii="Times New Roman" w:hAnsi="Times New Roman" w:cs="Times New Roman"/>
          <w:lang w:val="sr-Cyrl-RS"/>
        </w:rPr>
      </w:pPr>
      <w:proofErr w:type="spellStart"/>
      <w:r w:rsidRPr="00557802">
        <w:rPr>
          <w:rFonts w:ascii="Times New Roman" w:hAnsi="Times New Roman" w:cs="Times New Roman"/>
        </w:rPr>
        <w:t>Датум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подношења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документације</w:t>
      </w:r>
      <w:proofErr w:type="spellEnd"/>
      <w:r w:rsidRPr="00557802">
        <w:rPr>
          <w:rFonts w:ascii="Times New Roman" w:hAnsi="Times New Roman" w:cs="Times New Roman"/>
        </w:rPr>
        <w:t>: _________________________</w:t>
      </w:r>
      <w:r w:rsidRPr="00557802">
        <w:rPr>
          <w:rFonts w:ascii="Times New Roman" w:hAnsi="Times New Roman" w:cs="Times New Roman"/>
          <w:lang w:val="sr-Cyrl-RS"/>
        </w:rPr>
        <w:t>_______</w:t>
      </w:r>
    </w:p>
    <w:p w:rsidR="000B36D9" w:rsidRPr="00557802" w:rsidRDefault="005C149E" w:rsidP="00BF38BC">
      <w:pPr>
        <w:rPr>
          <w:rFonts w:ascii="Times New Roman" w:hAnsi="Times New Roman" w:cs="Times New Roman"/>
          <w:lang w:val="sr-Cyrl-RS"/>
        </w:rPr>
      </w:pPr>
      <w:r w:rsidRPr="00557802">
        <w:rPr>
          <w:rFonts w:ascii="Times New Roman" w:hAnsi="Times New Roman" w:cs="Times New Roman"/>
        </w:rPr>
        <w:br/>
        <w:t xml:space="preserve">I. </w:t>
      </w:r>
      <w:r w:rsidR="002D5303" w:rsidRPr="00557802">
        <w:rPr>
          <w:rFonts w:ascii="Times New Roman" w:hAnsi="Times New Roman" w:cs="Times New Roman"/>
          <w:lang w:val="sr-Cyrl-RS"/>
        </w:rPr>
        <w:t>ОСНОВНА ДОКУМЕНТАЦИЈА</w:t>
      </w:r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1. </w:t>
      </w:r>
      <w:proofErr w:type="spellStart"/>
      <w:r w:rsidRPr="00557802">
        <w:rPr>
          <w:rFonts w:ascii="Times New Roman" w:hAnsi="Times New Roman" w:cs="Times New Roman"/>
        </w:rPr>
        <w:t>Захтев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за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покретање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поступка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2. </w:t>
      </w:r>
      <w:proofErr w:type="spellStart"/>
      <w:r w:rsidRPr="00557802">
        <w:rPr>
          <w:rFonts w:ascii="Times New Roman" w:hAnsi="Times New Roman" w:cs="Times New Roman"/>
        </w:rPr>
        <w:t>Захтев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матичне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установе</w:t>
      </w:r>
      <w:proofErr w:type="spellEnd"/>
      <w:r w:rsidRPr="00557802">
        <w:rPr>
          <w:rFonts w:ascii="Times New Roman" w:hAnsi="Times New Roman" w:cs="Times New Roman"/>
        </w:rPr>
        <w:t xml:space="preserve"> и </w:t>
      </w:r>
      <w:proofErr w:type="spellStart"/>
      <w:r w:rsidRPr="00557802">
        <w:rPr>
          <w:rFonts w:ascii="Times New Roman" w:hAnsi="Times New Roman" w:cs="Times New Roman"/>
        </w:rPr>
        <w:t>образложено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мишљење</w:t>
      </w:r>
      <w:proofErr w:type="spellEnd"/>
      <w:r w:rsidRPr="00557802">
        <w:rPr>
          <w:rFonts w:ascii="Times New Roman" w:hAnsi="Times New Roman" w:cs="Times New Roman"/>
        </w:rPr>
        <w:t xml:space="preserve"> НВ (</w:t>
      </w:r>
      <w:proofErr w:type="spellStart"/>
      <w:r w:rsidRPr="00557802">
        <w:rPr>
          <w:rFonts w:ascii="Times New Roman" w:hAnsi="Times New Roman" w:cs="Times New Roman"/>
        </w:rPr>
        <w:t>ако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је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применљиво</w:t>
      </w:r>
      <w:proofErr w:type="spellEnd"/>
      <w:r w:rsidRPr="00557802">
        <w:rPr>
          <w:rFonts w:ascii="Times New Roman" w:hAnsi="Times New Roman" w:cs="Times New Roman"/>
        </w:rPr>
        <w:t>)</w:t>
      </w:r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3. </w:t>
      </w:r>
      <w:proofErr w:type="spellStart"/>
      <w:r w:rsidRPr="00557802">
        <w:rPr>
          <w:rFonts w:ascii="Times New Roman" w:hAnsi="Times New Roman" w:cs="Times New Roman"/>
        </w:rPr>
        <w:t>Диплома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доктора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наука</w:t>
      </w:r>
      <w:proofErr w:type="spellEnd"/>
      <w:r w:rsidRPr="00557802">
        <w:rPr>
          <w:rFonts w:ascii="Times New Roman" w:hAnsi="Times New Roman" w:cs="Times New Roman"/>
        </w:rPr>
        <w:t xml:space="preserve"> / </w:t>
      </w:r>
      <w:proofErr w:type="spellStart"/>
      <w:r w:rsidRPr="00557802">
        <w:rPr>
          <w:rFonts w:ascii="Times New Roman" w:hAnsi="Times New Roman" w:cs="Times New Roman"/>
        </w:rPr>
        <w:t>Уверење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одбрањеној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дисертацији</w:t>
      </w:r>
      <w:proofErr w:type="spellEnd"/>
      <w:r w:rsidRPr="00557802">
        <w:rPr>
          <w:rFonts w:ascii="Times New Roman" w:hAnsi="Times New Roman" w:cs="Times New Roman"/>
        </w:rPr>
        <w:t xml:space="preserve"> (+ </w:t>
      </w:r>
      <w:proofErr w:type="spellStart"/>
      <w:r w:rsidRPr="00557802">
        <w:rPr>
          <w:rFonts w:ascii="Times New Roman" w:hAnsi="Times New Roman" w:cs="Times New Roman"/>
        </w:rPr>
        <w:t>нострификација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ако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је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применљиво</w:t>
      </w:r>
      <w:proofErr w:type="spellEnd"/>
      <w:r w:rsidRPr="00557802">
        <w:rPr>
          <w:rFonts w:ascii="Times New Roman" w:hAnsi="Times New Roman" w:cs="Times New Roman"/>
        </w:rPr>
        <w:t>)</w:t>
      </w:r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4. </w:t>
      </w:r>
      <w:proofErr w:type="spellStart"/>
      <w:r w:rsidRPr="00557802">
        <w:rPr>
          <w:rFonts w:ascii="Times New Roman" w:hAnsi="Times New Roman" w:cs="Times New Roman"/>
        </w:rPr>
        <w:t>Одлука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претходно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стеченом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звању</w:t>
      </w:r>
      <w:proofErr w:type="spellEnd"/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5. </w:t>
      </w:r>
      <w:proofErr w:type="spellStart"/>
      <w:r w:rsidRPr="00557802">
        <w:rPr>
          <w:rFonts w:ascii="Times New Roman" w:hAnsi="Times New Roman" w:cs="Times New Roman"/>
        </w:rPr>
        <w:t>Образложење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превременом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покретању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посту</w:t>
      </w:r>
      <w:r w:rsidR="00557802">
        <w:rPr>
          <w:rFonts w:ascii="Times New Roman" w:hAnsi="Times New Roman" w:cs="Times New Roman"/>
        </w:rPr>
        <w:t>пка</w:t>
      </w:r>
      <w:proofErr w:type="spellEnd"/>
      <w:r w:rsidR="00557802">
        <w:rPr>
          <w:rFonts w:ascii="Times New Roman" w:hAnsi="Times New Roman" w:cs="Times New Roman"/>
        </w:rPr>
        <w:t>/</w:t>
      </w:r>
      <w:proofErr w:type="spellStart"/>
      <w:r w:rsidRPr="00557802">
        <w:rPr>
          <w:rFonts w:ascii="Times New Roman" w:hAnsi="Times New Roman" w:cs="Times New Roman"/>
        </w:rPr>
        <w:t>прескакању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звања</w:t>
      </w:r>
      <w:proofErr w:type="spellEnd"/>
      <w:r w:rsidRPr="00557802">
        <w:rPr>
          <w:rFonts w:ascii="Times New Roman" w:hAnsi="Times New Roman" w:cs="Times New Roman"/>
        </w:rPr>
        <w:t xml:space="preserve"> (</w:t>
      </w:r>
      <w:proofErr w:type="spellStart"/>
      <w:r w:rsidRPr="00557802">
        <w:rPr>
          <w:rFonts w:ascii="Times New Roman" w:hAnsi="Times New Roman" w:cs="Times New Roman"/>
        </w:rPr>
        <w:t>ако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је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применљиво</w:t>
      </w:r>
      <w:proofErr w:type="spellEnd"/>
      <w:r w:rsidRPr="00557802">
        <w:rPr>
          <w:rFonts w:ascii="Times New Roman" w:hAnsi="Times New Roman" w:cs="Times New Roman"/>
        </w:rPr>
        <w:t>)</w:t>
      </w:r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6. </w:t>
      </w:r>
      <w:proofErr w:type="spellStart"/>
      <w:r w:rsidRPr="00557802">
        <w:rPr>
          <w:rFonts w:ascii="Times New Roman" w:hAnsi="Times New Roman" w:cs="Times New Roman"/>
        </w:rPr>
        <w:t>Доказ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мировању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изборног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периода</w:t>
      </w:r>
      <w:proofErr w:type="spellEnd"/>
      <w:r w:rsidRPr="00557802">
        <w:rPr>
          <w:rFonts w:ascii="Times New Roman" w:hAnsi="Times New Roman" w:cs="Times New Roman"/>
        </w:rPr>
        <w:t xml:space="preserve"> (</w:t>
      </w:r>
      <w:proofErr w:type="spellStart"/>
      <w:r w:rsidRPr="00557802">
        <w:rPr>
          <w:rFonts w:ascii="Times New Roman" w:hAnsi="Times New Roman" w:cs="Times New Roman"/>
        </w:rPr>
        <w:t>ако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је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применљиво</w:t>
      </w:r>
      <w:proofErr w:type="spellEnd"/>
      <w:r w:rsidRPr="00557802">
        <w:rPr>
          <w:rFonts w:ascii="Times New Roman" w:hAnsi="Times New Roman" w:cs="Times New Roman"/>
        </w:rPr>
        <w:t>)</w:t>
      </w:r>
    </w:p>
    <w:p w:rsidR="002D5303" w:rsidRPr="00557802" w:rsidRDefault="002D5303" w:rsidP="002D5303">
      <w:pPr>
        <w:rPr>
          <w:rFonts w:ascii="Times New Roman" w:hAnsi="Times New Roman" w:cs="Times New Roman"/>
        </w:rPr>
      </w:pPr>
    </w:p>
    <w:p w:rsidR="002D5303" w:rsidRPr="00557802" w:rsidRDefault="002D5303">
      <w:pPr>
        <w:rPr>
          <w:rFonts w:ascii="Times New Roman" w:hAnsi="Times New Roman" w:cs="Times New Roman"/>
        </w:rPr>
      </w:pPr>
      <w:r w:rsidRPr="00557802">
        <w:rPr>
          <w:rFonts w:ascii="Times New Roman" w:hAnsi="Times New Roman" w:cs="Times New Roman"/>
        </w:rPr>
        <w:t xml:space="preserve">II </w:t>
      </w:r>
      <w:r w:rsidRPr="00557802">
        <w:rPr>
          <w:rFonts w:ascii="Times New Roman" w:hAnsi="Times New Roman" w:cs="Times New Roman"/>
          <w:lang w:val="sr-Cyrl-RS"/>
        </w:rPr>
        <w:t>ДОКУМЕНТАЦИЈА</w:t>
      </w:r>
      <w:r w:rsidRPr="00557802">
        <w:rPr>
          <w:rFonts w:ascii="Times New Roman" w:hAnsi="Times New Roman" w:cs="Times New Roman"/>
        </w:rPr>
        <w:t xml:space="preserve"> О ИСПУЊЕНОСТИ </w:t>
      </w:r>
      <w:r w:rsidR="00F70FA1">
        <w:rPr>
          <w:rFonts w:ascii="Times New Roman" w:hAnsi="Times New Roman" w:cs="Times New Roman"/>
          <w:lang w:val="sr-Cyrl-RS"/>
        </w:rPr>
        <w:t xml:space="preserve">КВАНТИТАТИВНИХ И </w:t>
      </w:r>
      <w:r w:rsidRPr="00557802">
        <w:rPr>
          <w:rFonts w:ascii="Times New Roman" w:hAnsi="Times New Roman" w:cs="Times New Roman"/>
        </w:rPr>
        <w:t>КВАЛИТАТИВНИХ ПОКАЗАТЕЉА</w:t>
      </w:r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7. </w:t>
      </w:r>
      <w:proofErr w:type="spellStart"/>
      <w:r w:rsidRPr="00557802">
        <w:rPr>
          <w:rFonts w:ascii="Times New Roman" w:hAnsi="Times New Roman" w:cs="Times New Roman"/>
        </w:rPr>
        <w:t>Доказ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утицајности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научних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резултата</w:t>
      </w:r>
      <w:proofErr w:type="spellEnd"/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8. </w:t>
      </w:r>
      <w:proofErr w:type="spellStart"/>
      <w:r w:rsidRPr="00557802">
        <w:rPr>
          <w:rFonts w:ascii="Times New Roman" w:hAnsi="Times New Roman" w:cs="Times New Roman"/>
        </w:rPr>
        <w:t>Доказ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међународној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научној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сарадњи</w:t>
      </w:r>
      <w:proofErr w:type="spellEnd"/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9. </w:t>
      </w:r>
      <w:proofErr w:type="spellStart"/>
      <w:r w:rsidRPr="00557802">
        <w:rPr>
          <w:rFonts w:ascii="Times New Roman" w:hAnsi="Times New Roman" w:cs="Times New Roman"/>
        </w:rPr>
        <w:t>Доказ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руковођењу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потпројектима</w:t>
      </w:r>
      <w:proofErr w:type="spellEnd"/>
      <w:r w:rsidRPr="00557802">
        <w:rPr>
          <w:rFonts w:ascii="Times New Roman" w:hAnsi="Times New Roman" w:cs="Times New Roman"/>
        </w:rPr>
        <w:t xml:space="preserve"> и </w:t>
      </w:r>
      <w:proofErr w:type="spellStart"/>
      <w:r w:rsidRPr="00557802">
        <w:rPr>
          <w:rFonts w:ascii="Times New Roman" w:hAnsi="Times New Roman" w:cs="Times New Roman"/>
        </w:rPr>
        <w:t>радним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пакетима</w:t>
      </w:r>
      <w:proofErr w:type="spellEnd"/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lastRenderedPageBreak/>
        <w:t>☐</w:t>
      </w:r>
      <w:r w:rsidRPr="00557802">
        <w:rPr>
          <w:rFonts w:ascii="Times New Roman" w:hAnsi="Times New Roman" w:cs="Times New Roman"/>
        </w:rPr>
        <w:t xml:space="preserve"> 10. </w:t>
      </w:r>
      <w:proofErr w:type="spellStart"/>
      <w:r w:rsidRPr="00557802">
        <w:rPr>
          <w:rFonts w:ascii="Times New Roman" w:hAnsi="Times New Roman" w:cs="Times New Roman"/>
        </w:rPr>
        <w:t>Доказ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руковођењу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пројектима</w:t>
      </w:r>
      <w:proofErr w:type="spellEnd"/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11. </w:t>
      </w:r>
      <w:proofErr w:type="spellStart"/>
      <w:r w:rsidRPr="00557802">
        <w:rPr>
          <w:rFonts w:ascii="Times New Roman" w:hAnsi="Times New Roman" w:cs="Times New Roman"/>
        </w:rPr>
        <w:t>Доказ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уређивању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научних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публикација</w:t>
      </w:r>
      <w:proofErr w:type="spellEnd"/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12. </w:t>
      </w:r>
      <w:proofErr w:type="spellStart"/>
      <w:r w:rsidRPr="00557802">
        <w:rPr>
          <w:rFonts w:ascii="Times New Roman" w:hAnsi="Times New Roman" w:cs="Times New Roman"/>
        </w:rPr>
        <w:t>Доказ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предавањима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по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позиву</w:t>
      </w:r>
      <w:proofErr w:type="spellEnd"/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13. </w:t>
      </w:r>
      <w:proofErr w:type="spellStart"/>
      <w:r w:rsidRPr="00557802">
        <w:rPr>
          <w:rFonts w:ascii="Times New Roman" w:hAnsi="Times New Roman" w:cs="Times New Roman"/>
        </w:rPr>
        <w:t>Доказ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рецензирању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пројеката</w:t>
      </w:r>
      <w:proofErr w:type="spellEnd"/>
      <w:r w:rsidRPr="00557802">
        <w:rPr>
          <w:rFonts w:ascii="Times New Roman" w:hAnsi="Times New Roman" w:cs="Times New Roman"/>
        </w:rPr>
        <w:t xml:space="preserve"> и </w:t>
      </w:r>
      <w:proofErr w:type="spellStart"/>
      <w:r w:rsidRPr="00557802">
        <w:rPr>
          <w:rFonts w:ascii="Times New Roman" w:hAnsi="Times New Roman" w:cs="Times New Roman"/>
        </w:rPr>
        <w:t>научних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резултата</w:t>
      </w:r>
      <w:proofErr w:type="spellEnd"/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14. </w:t>
      </w:r>
      <w:proofErr w:type="spellStart"/>
      <w:r w:rsidRPr="00557802">
        <w:rPr>
          <w:rFonts w:ascii="Times New Roman" w:hAnsi="Times New Roman" w:cs="Times New Roman"/>
        </w:rPr>
        <w:t>Доказ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образовању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научних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кадрова</w:t>
      </w:r>
      <w:proofErr w:type="spellEnd"/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15. </w:t>
      </w:r>
      <w:proofErr w:type="spellStart"/>
      <w:r w:rsidRPr="00557802">
        <w:rPr>
          <w:rFonts w:ascii="Times New Roman" w:hAnsi="Times New Roman" w:cs="Times New Roman"/>
        </w:rPr>
        <w:t>Доказ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наградама</w:t>
      </w:r>
      <w:proofErr w:type="spellEnd"/>
      <w:r w:rsidRPr="00557802">
        <w:rPr>
          <w:rFonts w:ascii="Times New Roman" w:hAnsi="Times New Roman" w:cs="Times New Roman"/>
        </w:rPr>
        <w:t xml:space="preserve"> и </w:t>
      </w:r>
      <w:proofErr w:type="spellStart"/>
      <w:r w:rsidRPr="00557802">
        <w:rPr>
          <w:rFonts w:ascii="Times New Roman" w:hAnsi="Times New Roman" w:cs="Times New Roman"/>
        </w:rPr>
        <w:t>признањима</w:t>
      </w:r>
      <w:proofErr w:type="spellEnd"/>
    </w:p>
    <w:p w:rsidR="002D5303" w:rsidRPr="00557802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16. </w:t>
      </w:r>
      <w:proofErr w:type="spellStart"/>
      <w:r w:rsidRPr="00557802">
        <w:rPr>
          <w:rFonts w:ascii="Times New Roman" w:hAnsi="Times New Roman" w:cs="Times New Roman"/>
        </w:rPr>
        <w:t>Доказ</w:t>
      </w:r>
      <w:proofErr w:type="spellEnd"/>
      <w:r w:rsidRPr="00557802">
        <w:rPr>
          <w:rFonts w:ascii="Times New Roman" w:hAnsi="Times New Roman" w:cs="Times New Roman"/>
        </w:rPr>
        <w:t xml:space="preserve"> о </w:t>
      </w:r>
      <w:proofErr w:type="spellStart"/>
      <w:r w:rsidRPr="00557802">
        <w:rPr>
          <w:rFonts w:ascii="Times New Roman" w:hAnsi="Times New Roman" w:cs="Times New Roman"/>
        </w:rPr>
        <w:t>доприносу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развоју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научног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правца</w:t>
      </w:r>
      <w:proofErr w:type="spellEnd"/>
    </w:p>
    <w:p w:rsidR="00F70FA1" w:rsidRDefault="002D5303" w:rsidP="002D5303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17. </w:t>
      </w:r>
      <w:proofErr w:type="spellStart"/>
      <w:r w:rsidRPr="00557802">
        <w:rPr>
          <w:rFonts w:ascii="Times New Roman" w:hAnsi="Times New Roman" w:cs="Times New Roman"/>
        </w:rPr>
        <w:t>Остала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документа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од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значаја</w:t>
      </w:r>
      <w:proofErr w:type="spellEnd"/>
    </w:p>
    <w:p w:rsidR="00F70FA1" w:rsidRDefault="00F70FA1" w:rsidP="00F70FA1">
      <w:pPr>
        <w:rPr>
          <w:rFonts w:ascii="Times New Roman" w:hAnsi="Times New Roman" w:cs="Times New Roman"/>
        </w:rPr>
      </w:pPr>
      <w:r w:rsidRPr="00557802">
        <w:rPr>
          <w:rFonts w:ascii="Segoe UI Symbol" w:hAnsi="Segoe UI Symbol" w:cs="Segoe UI Symbol"/>
        </w:rPr>
        <w:t>☐</w:t>
      </w:r>
      <w:r w:rsidRPr="00557802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  <w:lang w:val="sr-Cyrl-RS"/>
        </w:rPr>
        <w:t>8</w:t>
      </w:r>
      <w:r w:rsidRPr="00557802">
        <w:rPr>
          <w:rFonts w:ascii="Times New Roman" w:hAnsi="Times New Roman" w:cs="Times New Roman"/>
        </w:rPr>
        <w:t xml:space="preserve">. </w:t>
      </w:r>
      <w:proofErr w:type="spellStart"/>
      <w:r w:rsidRPr="00F70FA1">
        <w:rPr>
          <w:rFonts w:ascii="Times New Roman" w:hAnsi="Times New Roman" w:cs="Times New Roman"/>
        </w:rPr>
        <w:t>Подаци</w:t>
      </w:r>
      <w:proofErr w:type="spellEnd"/>
      <w:r w:rsidRPr="00F70FA1">
        <w:rPr>
          <w:rFonts w:ascii="Times New Roman" w:hAnsi="Times New Roman" w:cs="Times New Roman"/>
        </w:rPr>
        <w:t xml:space="preserve"> о </w:t>
      </w:r>
      <w:proofErr w:type="spellStart"/>
      <w:r w:rsidRPr="00F70FA1">
        <w:rPr>
          <w:rFonts w:ascii="Times New Roman" w:hAnsi="Times New Roman" w:cs="Times New Roman"/>
        </w:rPr>
        <w:t>научним</w:t>
      </w:r>
      <w:proofErr w:type="spellEnd"/>
      <w:r w:rsidRPr="00F70FA1">
        <w:rPr>
          <w:rFonts w:ascii="Times New Roman" w:hAnsi="Times New Roman" w:cs="Times New Roman"/>
        </w:rPr>
        <w:t xml:space="preserve"> </w:t>
      </w:r>
      <w:proofErr w:type="spellStart"/>
      <w:r w:rsidRPr="00F70FA1">
        <w:rPr>
          <w:rFonts w:ascii="Times New Roman" w:hAnsi="Times New Roman" w:cs="Times New Roman"/>
        </w:rPr>
        <w:t>резултатима</w:t>
      </w:r>
      <w:proofErr w:type="spellEnd"/>
    </w:p>
    <w:p w:rsidR="002D5303" w:rsidRPr="00557802" w:rsidRDefault="002D5303" w:rsidP="002D5303">
      <w:pPr>
        <w:rPr>
          <w:rFonts w:ascii="Times New Roman" w:hAnsi="Times New Roman" w:cs="Times New Roman"/>
        </w:rPr>
      </w:pPr>
      <w:bookmarkStart w:id="0" w:name="_GoBack"/>
      <w:bookmarkEnd w:id="0"/>
    </w:p>
    <w:p w:rsidR="002D5303" w:rsidRPr="00557802" w:rsidRDefault="002D5303">
      <w:pPr>
        <w:rPr>
          <w:rFonts w:ascii="Times New Roman" w:hAnsi="Times New Roman" w:cs="Times New Roman"/>
        </w:rPr>
      </w:pPr>
      <w:proofErr w:type="spellStart"/>
      <w:r w:rsidRPr="00557802">
        <w:rPr>
          <w:rFonts w:ascii="Times New Roman" w:hAnsi="Times New Roman" w:cs="Times New Roman"/>
        </w:rPr>
        <w:t>Изјављујем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да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сам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доставио</w:t>
      </w:r>
      <w:proofErr w:type="spellEnd"/>
      <w:r w:rsidRPr="00557802">
        <w:rPr>
          <w:rFonts w:ascii="Times New Roman" w:hAnsi="Times New Roman" w:cs="Times New Roman"/>
        </w:rPr>
        <w:t>/</w:t>
      </w:r>
      <w:proofErr w:type="spellStart"/>
      <w:r w:rsidRPr="00557802">
        <w:rPr>
          <w:rFonts w:ascii="Times New Roman" w:hAnsi="Times New Roman" w:cs="Times New Roman"/>
        </w:rPr>
        <w:t>ла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сву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горе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наведену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документацију</w:t>
      </w:r>
      <w:proofErr w:type="spellEnd"/>
      <w:r w:rsidRPr="00557802">
        <w:rPr>
          <w:rFonts w:ascii="Times New Roman" w:hAnsi="Times New Roman" w:cs="Times New Roman"/>
        </w:rPr>
        <w:t xml:space="preserve"> и </w:t>
      </w:r>
      <w:proofErr w:type="spellStart"/>
      <w:r w:rsidRPr="00557802">
        <w:rPr>
          <w:rFonts w:ascii="Times New Roman" w:hAnsi="Times New Roman" w:cs="Times New Roman"/>
        </w:rPr>
        <w:t>да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су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подаци</w:t>
      </w:r>
      <w:proofErr w:type="spellEnd"/>
      <w:r w:rsidRPr="00557802">
        <w:rPr>
          <w:rFonts w:ascii="Times New Roman" w:hAnsi="Times New Roman" w:cs="Times New Roman"/>
        </w:rPr>
        <w:t xml:space="preserve"> </w:t>
      </w:r>
      <w:proofErr w:type="spellStart"/>
      <w:r w:rsidRPr="00557802">
        <w:rPr>
          <w:rFonts w:ascii="Times New Roman" w:hAnsi="Times New Roman" w:cs="Times New Roman"/>
        </w:rPr>
        <w:t>тачни</w:t>
      </w:r>
      <w:proofErr w:type="spellEnd"/>
      <w:r w:rsidRPr="00557802">
        <w:rPr>
          <w:rFonts w:ascii="Times New Roman" w:hAnsi="Times New Roman" w:cs="Times New Roman"/>
        </w:rPr>
        <w:t>.</w:t>
      </w:r>
      <w:r w:rsidR="005C149E" w:rsidRPr="00557802">
        <w:rPr>
          <w:rFonts w:ascii="Times New Roman" w:hAnsi="Times New Roman" w:cs="Times New Roman"/>
        </w:rPr>
        <w:br/>
      </w:r>
    </w:p>
    <w:p w:rsidR="00C16A60" w:rsidRPr="00557802" w:rsidRDefault="00C16A60">
      <w:pPr>
        <w:rPr>
          <w:rFonts w:ascii="Times New Roman" w:hAnsi="Times New Roman" w:cs="Times New Roman"/>
        </w:rPr>
      </w:pPr>
    </w:p>
    <w:p w:rsidR="000B36D9" w:rsidRPr="00557802" w:rsidRDefault="00C16A60">
      <w:pPr>
        <w:rPr>
          <w:rFonts w:ascii="Times New Roman" w:hAnsi="Times New Roman" w:cs="Times New Roman"/>
          <w:lang w:val="sr-Cyrl-RS"/>
        </w:rPr>
      </w:pPr>
      <w:r w:rsidRPr="00557802">
        <w:rPr>
          <w:rFonts w:ascii="Times New Roman" w:hAnsi="Times New Roman" w:cs="Times New Roman"/>
          <w:lang w:val="sr-Cyrl-RS"/>
        </w:rPr>
        <w:t>Датум: ___________________                  Потпис кандидата: _________________________</w:t>
      </w:r>
    </w:p>
    <w:sectPr w:rsidR="000B36D9" w:rsidRPr="005578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36D9"/>
    <w:rsid w:val="0015074B"/>
    <w:rsid w:val="0029639D"/>
    <w:rsid w:val="002D5303"/>
    <w:rsid w:val="00326F90"/>
    <w:rsid w:val="00557802"/>
    <w:rsid w:val="005C149E"/>
    <w:rsid w:val="0061130B"/>
    <w:rsid w:val="00AA1D8D"/>
    <w:rsid w:val="00B47730"/>
    <w:rsid w:val="00BF38BC"/>
    <w:rsid w:val="00C16A60"/>
    <w:rsid w:val="00CB0664"/>
    <w:rsid w:val="00CF1E08"/>
    <w:rsid w:val="00F70FA1"/>
    <w:rsid w:val="00F91D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8ED4882-1C83-42FE-B829-5B2C7129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5946C5-8256-408B-B658-07E556C9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TanjaN</cp:lastModifiedBy>
  <cp:revision>8</cp:revision>
  <dcterms:created xsi:type="dcterms:W3CDTF">2013-12-23T23:15:00Z</dcterms:created>
  <dcterms:modified xsi:type="dcterms:W3CDTF">2026-02-12T11:04:00Z</dcterms:modified>
  <cp:category/>
</cp:coreProperties>
</file>